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Bidi" w:hAnsiTheme="minorBidi" w:cstheme="minorBidi"/>
        </w:rPr>
        <w:alias w:val="اسم السيرة الذاتية"/>
        <w:tag w:val="اسم السيرة الذاتية"/>
        <w:id w:val="2142538285"/>
        <w:placeholder>
          <w:docPart w:val="815FBB70EC6E4230AC743C9C353FDB7F"/>
        </w:placeholder>
        <w:docPartList>
          <w:docPartGallery w:val="Quick Parts"/>
          <w:docPartCategory w:val=" اسم السيرة الذاتية"/>
        </w:docPartList>
      </w:sdtPr>
      <w:sdtContent>
        <w:p w:rsidR="00BC7385" w:rsidRDefault="00BC7385" w:rsidP="00660B91">
          <w:pPr>
            <w:pStyle w:val="NoSpacing"/>
            <w:spacing w:line="360" w:lineRule="auto"/>
            <w:rPr>
              <w:rFonts w:asciiTheme="minorBidi" w:hAnsiTheme="minorBidi" w:cstheme="minorBidi"/>
              <w:rtl w:val="0"/>
            </w:rPr>
          </w:pPr>
        </w:p>
        <w:tbl>
          <w:tblPr>
            <w:bidiVisual/>
            <w:tblW w:w="5049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49"/>
            <w:gridCol w:w="9183"/>
          </w:tblGrid>
          <w:tr w:rsidR="00BC7385" w:rsidTr="00751A3D">
            <w:trPr>
              <w:trHeight w:val="1288"/>
              <w:jc w:val="center"/>
            </w:trPr>
            <w:tc>
              <w:tcPr>
                <w:tcW w:w="349" w:type="dxa"/>
                <w:shd w:val="clear" w:color="auto" w:fill="9FB8CD" w:themeFill="accent2"/>
              </w:tcPr>
              <w:p w:rsidR="00BC7385" w:rsidRDefault="00BC7385" w:rsidP="00660B91">
                <w:pPr>
                  <w:spacing w:after="0" w:line="360" w:lineRule="auto"/>
                  <w:rPr>
                    <w:rFonts w:asciiTheme="minorBidi" w:hAnsiTheme="minorBidi" w:cstheme="minorBidi"/>
                    <w:rtl w:val="0"/>
                    <w:cs/>
                  </w:rPr>
                </w:pPr>
              </w:p>
            </w:tc>
            <w:tc>
              <w:tcPr>
                <w:tcW w:w="918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BC7385" w:rsidRPr="00660B91" w:rsidRDefault="00F72B17" w:rsidP="00660B91">
                <w:pPr>
                  <w:pStyle w:val="a1"/>
                  <w:spacing w:line="360" w:lineRule="auto"/>
                  <w:jc w:val="left"/>
                  <w:rPr>
                    <w:rFonts w:asciiTheme="minorBidi" w:hAnsiTheme="minorBidi" w:cstheme="minorBidi"/>
                    <w:b/>
                    <w:bCs/>
                    <w:color w:val="auto"/>
                    <w:lang w:bidi="ar-SA"/>
                  </w:rPr>
                </w:pPr>
                <w:r>
                  <w:rPr>
                    <w:rFonts w:asciiTheme="minorBidi" w:hAnsiTheme="minorBidi" w:cstheme="minorBidi"/>
                    <w:b/>
                    <w:bCs/>
                    <w:noProof/>
                    <w:lang w:bidi="ar-SA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1353185" cy="1899920"/>
                      <wp:effectExtent l="0" t="0" r="0" b="0"/>
                      <wp:wrapSquare wrapText="bothSides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شخصية.jpg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3185" cy="1899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6C6DE3" w:rsidRPr="00660B91">
                  <w:rPr>
                    <w:rFonts w:asciiTheme="minorBidi" w:hAnsiTheme="minorBidi" w:cstheme="minorBidi" w:hint="cs"/>
                    <w:b/>
                    <w:bCs/>
                    <w:color w:val="auto"/>
                    <w:spacing w:val="10"/>
                    <w:lang w:bidi="ar-SA"/>
                  </w:rPr>
                  <w:t>حنين عماد فارس الفارس</w:t>
                </w:r>
              </w:p>
              <w:p w:rsidR="00BC7385" w:rsidRPr="00660B91" w:rsidRDefault="003027D9" w:rsidP="00660B91">
                <w:pPr>
                  <w:pStyle w:val="a7"/>
                  <w:spacing w:line="360" w:lineRule="auto"/>
                  <w:jc w:val="left"/>
                  <w:rPr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rtl w:val="0"/>
                  </w:rPr>
                </w:pPr>
                <w:r w:rsidRPr="00660B91">
                  <w:rPr>
                    <w:rFonts w:asciiTheme="minorBidi" w:hAnsiTheme="minorBidi" w:cstheme="minorBidi" w:hint="cs"/>
                    <w:b/>
                    <w:bCs/>
                    <w:color w:val="auto"/>
                    <w:sz w:val="28"/>
                    <w:szCs w:val="28"/>
                    <w:lang w:bidi="ar-SA"/>
                  </w:rPr>
                  <w:t xml:space="preserve">نابلس - </w:t>
                </w:r>
                <w:r w:rsidR="008643D8" w:rsidRPr="00660B91">
                  <w:rPr>
                    <w:rFonts w:asciiTheme="minorBidi" w:hAnsiTheme="minorBidi" w:cstheme="minorBidi" w:hint="cs"/>
                    <w:b/>
                    <w:bCs/>
                    <w:color w:val="auto"/>
                    <w:sz w:val="28"/>
                    <w:szCs w:val="28"/>
                    <w:lang w:bidi="ar-SA"/>
                  </w:rPr>
                  <w:t>واد الباذان.</w:t>
                </w:r>
                <w:r w:rsidR="00F72B17">
                  <w:rPr>
                    <w:rFonts w:asciiTheme="minorBidi" w:hAnsiTheme="minorBidi" w:cstheme="minorBidi"/>
                    <w:b/>
                    <w:bCs/>
                    <w:noProof/>
                    <w:lang w:bidi="ar-SA"/>
                  </w:rPr>
                  <w:t xml:space="preserve"> </w:t>
                </w:r>
              </w:p>
              <w:p w:rsidR="00BC7385" w:rsidRPr="00660B91" w:rsidRDefault="0029573F" w:rsidP="00660B91">
                <w:pPr>
                  <w:pStyle w:val="a7"/>
                  <w:spacing w:line="360" w:lineRule="auto"/>
                  <w:jc w:val="left"/>
                  <w:rPr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rtl w:val="0"/>
                    <w:cs/>
                    <w:lang w:bidi="ar-SA"/>
                  </w:rPr>
                </w:pPr>
                <w:r w:rsidRPr="00660B91">
                  <w:rPr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lang w:val="ar-SA" w:bidi="ar-SA"/>
                  </w:rPr>
                  <w:t xml:space="preserve">الهاتف: </w:t>
                </w:r>
                <w:r w:rsidR="006C6DE3" w:rsidRPr="00660B91">
                  <w:rPr>
                    <w:rFonts w:asciiTheme="minorBidi" w:hAnsiTheme="minorBidi" w:cstheme="minorBidi" w:hint="cs"/>
                    <w:b/>
                    <w:bCs/>
                    <w:color w:val="auto"/>
                    <w:sz w:val="28"/>
                    <w:szCs w:val="28"/>
                    <w:lang w:bidi="ar-SA"/>
                  </w:rPr>
                  <w:t>231250-09</w:t>
                </w:r>
              </w:p>
              <w:p w:rsidR="006C6DE3" w:rsidRPr="00660B91" w:rsidRDefault="006C6DE3" w:rsidP="00660B91">
                <w:pPr>
                  <w:pStyle w:val="a7"/>
                  <w:spacing w:line="360" w:lineRule="auto"/>
                  <w:jc w:val="left"/>
                  <w:rPr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lang w:val="ar-SA" w:bidi="ar-SA"/>
                  </w:rPr>
                </w:pPr>
                <w:r w:rsidRPr="00660B91">
                  <w:rPr>
                    <w:rFonts w:asciiTheme="minorBidi" w:hAnsiTheme="minorBidi" w:cstheme="minorBidi" w:hint="cs"/>
                    <w:b/>
                    <w:bCs/>
                    <w:color w:val="auto"/>
                    <w:sz w:val="28"/>
                    <w:szCs w:val="28"/>
                    <w:lang w:val="ar-SA" w:bidi="ar-SA"/>
                  </w:rPr>
                  <w:t>الجوال:0598106380</w:t>
                </w:r>
              </w:p>
              <w:p w:rsidR="00BC7385" w:rsidRPr="00BD7FFD" w:rsidRDefault="0029573F" w:rsidP="00BD7FFD">
                <w:pPr>
                  <w:pStyle w:val="a7"/>
                  <w:spacing w:line="360" w:lineRule="auto"/>
                  <w:jc w:val="left"/>
                  <w:rPr>
                    <w:rFonts w:asciiTheme="minorBidi" w:hAnsiTheme="minorBidi" w:cstheme="minorBidi"/>
                    <w:color w:val="auto"/>
                    <w:cs/>
                    <w:lang w:bidi="ar-SA"/>
                  </w:rPr>
                </w:pPr>
                <w:r w:rsidRPr="00660B91">
                  <w:rPr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lang w:val="ar-SA" w:bidi="ar-SA"/>
                  </w:rPr>
                  <w:t xml:space="preserve">البريد الإلكتروني: </w:t>
                </w:r>
                <w:r w:rsidR="0093114B">
                  <w:fldChar w:fldCharType="begin"/>
                </w:r>
                <w:r w:rsidR="0093114B">
                  <w:rPr>
                    <w:rtl w:val="0"/>
                  </w:rPr>
                  <w:instrText>HYPERLINK "mailto:hanonah</w:instrText>
                </w:r>
                <w:r w:rsidR="0093114B">
                  <w:rPr>
                    <w:rFonts w:cs="Angsana New"/>
                    <w:rtl w:val="0"/>
                    <w:cs/>
                  </w:rPr>
                  <w:instrText>91</w:instrText>
                </w:r>
                <w:r w:rsidR="0093114B">
                  <w:rPr>
                    <w:rtl w:val="0"/>
                  </w:rPr>
                  <w:instrText>@hotmail.com</w:instrText>
                </w:r>
                <w:r w:rsidR="0093114B">
                  <w:rPr>
                    <w:lang w:bidi="ar-SA"/>
                  </w:rPr>
                  <w:instrText>"</w:instrText>
                </w:r>
                <w:r w:rsidR="0093114B">
                  <w:fldChar w:fldCharType="separate"/>
                </w:r>
                <w:r w:rsidR="00741982" w:rsidRPr="00660B91">
                  <w:rPr>
                    <w:rStyle w:val="Hyperlink"/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rtl w:val="0"/>
                  </w:rPr>
                  <w:t>haneen.e.fares</w:t>
                </w:r>
                <w:r w:rsidR="006C6DE3" w:rsidRPr="00660B91">
                  <w:rPr>
                    <w:rStyle w:val="Hyperlink"/>
                    <w:rFonts w:asciiTheme="minorBidi" w:hAnsiTheme="minorBidi" w:cstheme="minorBidi"/>
                    <w:b/>
                    <w:bCs/>
                    <w:color w:val="auto"/>
                    <w:sz w:val="28"/>
                    <w:szCs w:val="28"/>
                    <w:rtl w:val="0"/>
                  </w:rPr>
                  <w:t>@hotmail.com</w:t>
                </w:r>
                <w:r w:rsidR="0093114B">
                  <w:fldChar w:fldCharType="end"/>
                </w:r>
              </w:p>
            </w:tc>
          </w:tr>
          <w:tr w:rsidR="006C6DE3" w:rsidTr="00751A3D">
            <w:trPr>
              <w:trHeight w:val="263"/>
              <w:jc w:val="center"/>
            </w:trPr>
            <w:tc>
              <w:tcPr>
                <w:tcW w:w="349" w:type="dxa"/>
                <w:shd w:val="clear" w:color="auto" w:fill="9FB8CD" w:themeFill="accent2"/>
              </w:tcPr>
              <w:p w:rsidR="006C6DE3" w:rsidRDefault="006C6DE3" w:rsidP="00660B91">
                <w:pPr>
                  <w:spacing w:after="0" w:line="360" w:lineRule="auto"/>
                  <w:rPr>
                    <w:rFonts w:asciiTheme="minorBidi" w:hAnsiTheme="minorBidi" w:cstheme="minorBidi"/>
                    <w:rtl w:val="0"/>
                    <w:cs/>
                  </w:rPr>
                </w:pPr>
              </w:p>
            </w:tc>
            <w:tc>
              <w:tcPr>
                <w:tcW w:w="918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6C6DE3" w:rsidRDefault="006C6DE3" w:rsidP="00660B91">
                <w:pPr>
                  <w:pStyle w:val="a1"/>
                  <w:spacing w:line="360" w:lineRule="auto"/>
                  <w:jc w:val="left"/>
                  <w:rPr>
                    <w:rFonts w:asciiTheme="minorBidi" w:hAnsiTheme="minorBidi" w:cstheme="minorBidi"/>
                    <w:b/>
                    <w:bCs/>
                    <w:color w:val="628BAD" w:themeColor="accent2" w:themeShade="BF"/>
                    <w:spacing w:val="10"/>
                    <w:lang w:bidi="ar-SA"/>
                  </w:rPr>
                </w:pPr>
              </w:p>
            </w:tc>
          </w:tr>
        </w:tbl>
        <w:p w:rsidR="00BC7385" w:rsidRDefault="0093114B" w:rsidP="00660B91">
          <w:pPr>
            <w:pStyle w:val="NoSpacing"/>
            <w:spacing w:line="360" w:lineRule="auto"/>
            <w:rPr>
              <w:rFonts w:asciiTheme="minorBidi" w:hAnsiTheme="minorBidi" w:cstheme="minorBidi"/>
              <w:rtl w:val="0"/>
              <w:cs/>
            </w:rPr>
          </w:pPr>
        </w:p>
      </w:sdtContent>
    </w:sdt>
    <w:p w:rsidR="00BC7385" w:rsidRDefault="00BC7385" w:rsidP="00660B91">
      <w:pPr>
        <w:pStyle w:val="NoSpacing"/>
        <w:spacing w:line="360" w:lineRule="auto"/>
        <w:rPr>
          <w:rFonts w:asciiTheme="minorBidi" w:hAnsiTheme="minorBidi" w:cstheme="minorBidi"/>
          <w:rtl w:val="0"/>
          <w:cs/>
        </w:rPr>
      </w:pPr>
    </w:p>
    <w:tbl>
      <w:tblPr>
        <w:bidiVisual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074"/>
      </w:tblGrid>
      <w:tr w:rsidR="00BC738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BC7385" w:rsidRDefault="00BC7385" w:rsidP="00660B91">
            <w:pPr>
              <w:spacing w:after="0" w:line="360" w:lineRule="auto"/>
              <w:rPr>
                <w:rFonts w:asciiTheme="minorBidi" w:hAnsiTheme="minorBidi" w:cstheme="minorBidi"/>
                <w:rtl w:val="0"/>
                <w:cs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C7385" w:rsidRPr="00897518" w:rsidRDefault="00BC7385" w:rsidP="00660B91">
            <w:pPr>
              <w:pStyle w:val="a"/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 w:val="0"/>
                <w:cs/>
              </w:rPr>
            </w:pPr>
          </w:p>
          <w:p w:rsidR="00BC7385" w:rsidRDefault="0029573F" w:rsidP="00660B91">
            <w:pPr>
              <w:pStyle w:val="a"/>
              <w:spacing w:line="360" w:lineRule="auto"/>
              <w:rPr>
                <w:rFonts w:asciiTheme="minorBidi" w:hAnsiTheme="minorBidi" w:cstheme="minorBidi"/>
                <w:color w:val="auto"/>
                <w:sz w:val="36"/>
                <w:szCs w:val="36"/>
                <w:u w:val="single"/>
                <w:lang w:val="ar-SA" w:bidi="ar-SA"/>
              </w:rPr>
            </w:pPr>
            <w:r w:rsidRPr="00D1182E">
              <w:rPr>
                <w:rFonts w:asciiTheme="minorBidi" w:hAnsiTheme="minorBidi" w:cstheme="minorBidi"/>
                <w:color w:val="auto"/>
                <w:sz w:val="36"/>
                <w:szCs w:val="36"/>
                <w:u w:val="single"/>
                <w:lang w:val="ar-SA" w:bidi="ar-SA"/>
              </w:rPr>
              <w:t>المؤهل الدراسي</w:t>
            </w:r>
            <w:r w:rsidR="0081206A" w:rsidRPr="00D1182E">
              <w:rPr>
                <w:rFonts w:asciiTheme="minorBidi" w:hAnsiTheme="minorBidi" w:cstheme="minorBidi" w:hint="cs"/>
                <w:color w:val="auto"/>
                <w:sz w:val="36"/>
                <w:szCs w:val="36"/>
                <w:u w:val="single"/>
                <w:lang w:val="ar-SA" w:bidi="ar-SA"/>
              </w:rPr>
              <w:t>:</w:t>
            </w:r>
          </w:p>
          <w:p w:rsidR="00D1182E" w:rsidRPr="00D1182E" w:rsidRDefault="00D1182E" w:rsidP="00660B91">
            <w:pPr>
              <w:spacing w:line="360" w:lineRule="auto"/>
              <w:rPr>
                <w:rFonts w:cs="Gill Sans MT"/>
                <w:rtl w:val="0"/>
                <w:lang w:val="ar-SA" w:bidi="ar-SA"/>
              </w:rPr>
            </w:pPr>
          </w:p>
          <w:p w:rsidR="003027D9" w:rsidRDefault="00D1182E" w:rsidP="00751A3D">
            <w:pPr>
              <w:pStyle w:val="a0"/>
              <w:numPr>
                <w:ilvl w:val="0"/>
                <w:numId w:val="33"/>
              </w:numPr>
              <w:spacing w:after="0" w:line="360" w:lineRule="auto"/>
              <w:rPr>
                <w:rFonts w:asciiTheme="minorBidi" w:hAnsiTheme="minorBidi" w:cstheme="minorBidi"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دكتوراه فلسفة في القانون العام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-</w:t>
            </w: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أكادمية شرطة دبي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-</w:t>
            </w: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أنهيت السنة الدراسية الأولى بتقدير امتياز (دبلوم الدكتوراه).</w:t>
            </w:r>
          </w:p>
          <w:p w:rsidR="00D151B7" w:rsidRPr="00632CDF" w:rsidRDefault="00D151B7" w:rsidP="00751A3D">
            <w:pPr>
              <w:pStyle w:val="a0"/>
              <w:numPr>
                <w:ilvl w:val="0"/>
                <w:numId w:val="33"/>
              </w:numPr>
              <w:spacing w:after="0" w:line="360" w:lineRule="auto"/>
              <w:rPr>
                <w:rFonts w:asciiTheme="minorBidi" w:hAnsiTheme="minorBidi" w:cstheme="minorBidi"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ماجستي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ر</w:t>
            </w: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قانون</w:t>
            </w: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عام</w:t>
            </w:r>
            <w:r w:rsidR="00740E95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-</w:t>
            </w:r>
            <w:r w:rsidR="00740E95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جامعة النجاح الوطنية</w:t>
            </w:r>
            <w:r w:rsidR="003027D9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2016</w:t>
            </w:r>
            <w:r w:rsidRPr="00632CDF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.</w:t>
            </w:r>
          </w:p>
          <w:p w:rsidR="006C6DE3" w:rsidRPr="0081206A" w:rsidRDefault="006C6DE3" w:rsidP="00751A3D">
            <w:pPr>
              <w:pStyle w:val="a0"/>
              <w:numPr>
                <w:ilvl w:val="0"/>
                <w:numId w:val="33"/>
              </w:numPr>
              <w:spacing w:after="0" w:line="360" w:lineRule="auto"/>
              <w:rPr>
                <w:rFonts w:asciiTheme="minorBidi" w:hAnsiTheme="minorBidi" w:cstheme="minorBidi"/>
                <w:color w:val="auto"/>
                <w:sz w:val="28"/>
                <w:szCs w:val="28"/>
                <w:rtl w:val="0"/>
                <w:lang w:bidi="ar-SA"/>
              </w:rPr>
            </w:pP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بكا</w:t>
            </w:r>
            <w:r w:rsidR="00D151B7"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ل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وريوس قانون</w:t>
            </w:r>
            <w:r w:rsidR="00383C9E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عام</w:t>
            </w:r>
            <w:r w:rsidR="00740E95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- 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جامعة النجاح الوطنية</w:t>
            </w:r>
            <w:r w:rsidR="00740E95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2012</w:t>
            </w:r>
            <w:r w:rsidR="0081206A"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.</w:t>
            </w:r>
          </w:p>
          <w:p w:rsidR="006C6DE3" w:rsidRPr="0081206A" w:rsidRDefault="006C6DE3" w:rsidP="00751A3D">
            <w:pPr>
              <w:pStyle w:val="a0"/>
              <w:numPr>
                <w:ilvl w:val="0"/>
                <w:numId w:val="33"/>
              </w:numPr>
              <w:spacing w:after="0" w:line="360" w:lineRule="auto"/>
              <w:rPr>
                <w:rFonts w:asciiTheme="minorBidi" w:hAnsiTheme="minorBidi" w:cstheme="minorBidi"/>
                <w:color w:val="auto"/>
                <w:sz w:val="28"/>
                <w:szCs w:val="28"/>
                <w:lang w:bidi="ar-SA"/>
              </w:rPr>
            </w:pP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الثانوية العامة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- 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الفرع العلمي</w:t>
            </w:r>
            <w:r w:rsidR="00740E95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-</w:t>
            </w:r>
            <w:r w:rsidR="00D1182E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مدرسة فاطمة الزهراء الثانوية </w:t>
            </w:r>
            <w:r w:rsidR="00751A3D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-</w:t>
            </w:r>
            <w:r w:rsidR="00D1182E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أ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ريحا</w:t>
            </w:r>
            <w:r w:rsidR="00D1182E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2008</w:t>
            </w:r>
            <w:r w:rsidR="00D1182E">
              <w:rPr>
                <w:rFonts w:asciiTheme="minorBidi" w:hAnsiTheme="minorBidi" w:cstheme="minorBidi" w:hint="cs"/>
                <w:color w:val="auto"/>
                <w:sz w:val="28"/>
                <w:szCs w:val="28"/>
                <w:lang w:bidi="ar-SA"/>
              </w:rPr>
              <w:t>.</w:t>
            </w:r>
          </w:p>
          <w:p w:rsidR="00897518" w:rsidRPr="0081206A" w:rsidRDefault="00897518" w:rsidP="00660B91">
            <w:p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BC7385" w:rsidRPr="00660B91" w:rsidRDefault="006C6DE3" w:rsidP="00660B91">
            <w:pPr>
              <w:pStyle w:val="a"/>
              <w:spacing w:line="360" w:lineRule="auto"/>
              <w:rPr>
                <w:color w:val="auto"/>
                <w:sz w:val="36"/>
                <w:szCs w:val="36"/>
                <w:u w:val="single"/>
                <w:lang w:bidi="ar-SA"/>
              </w:rPr>
            </w:pPr>
            <w:r w:rsidRPr="00660B91">
              <w:rPr>
                <w:rFonts w:hint="cs"/>
                <w:color w:val="auto"/>
                <w:sz w:val="36"/>
                <w:szCs w:val="36"/>
                <w:u w:val="single"/>
                <w:lang w:bidi="ar-SA"/>
              </w:rPr>
              <w:t>الدورات التعليمية و العملية:</w:t>
            </w:r>
          </w:p>
          <w:p w:rsidR="00D1182E" w:rsidRPr="00D1182E" w:rsidRDefault="00D1182E" w:rsidP="00660B91">
            <w:p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32"/>
                <w:szCs w:val="32"/>
                <w:u w:val="single"/>
                <w:lang w:bidi="ar-SA"/>
              </w:rPr>
            </w:pPr>
          </w:p>
          <w:p w:rsidR="00751A3D" w:rsidRDefault="00BD7FFD" w:rsidP="00BD7FFD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العدالة الجنائية (فن المرافعات، القانون الجنائي الدولي، الخبير والقاضي، قضاء 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lastRenderedPageBreak/>
              <w:t xml:space="preserve">الأحداث، جرائم البيئة، جرائم الشركات) - </w:t>
            </w:r>
            <w:r w:rsid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تونس </w:t>
            </w:r>
            <w:r w:rsidR="009363A5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30/7-4/8/2016.</w:t>
            </w:r>
          </w:p>
          <w:p w:rsidR="006C6DE3" w:rsidRDefault="006C6DE3" w:rsidP="00751A3D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الدورة التحضيرية  في مجال القانون بفروعه لأعضاء العيادة القانونية </w:t>
            </w:r>
            <w:r w:rsidR="00751A3D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-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كلية القانون</w:t>
            </w:r>
            <w:r w:rsidR="00751A3D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- 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جامعة النجاح</w:t>
            </w:r>
            <w:r w:rsidR="00751A3D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الوطنية -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2010.</w:t>
            </w:r>
          </w:p>
          <w:p w:rsidR="00575D0A" w:rsidRDefault="00D151B7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 w:rsidRPr="00D151B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البحث 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ا</w:t>
            </w:r>
            <w:r w:rsidR="00740E95" w:rsidRPr="00D151B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ل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ع</w:t>
            </w:r>
            <w:r w:rsidR="00740E95" w:rsidRPr="00D151B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ل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مي و</w:t>
            </w:r>
            <w:r w:rsidRPr="00D151B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الكتابة القضائية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740E95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جامعة زايد وأكادمية </w:t>
            </w:r>
            <w:r w:rsidR="00740E95"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ق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ضاء أبو ظبي </w:t>
            </w:r>
            <w:r w:rsidR="00740E95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751A3D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أ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بوظبي 7و8-2013.</w:t>
            </w:r>
          </w:p>
          <w:p w:rsidR="00575D0A" w:rsidRPr="00575D0A" w:rsidRDefault="00575D0A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دورة (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>TOEFL Prepar</w:t>
            </w:r>
            <w:r w:rsidR="00751A3D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>a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>tion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)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مركز كواترو الدولي للتدريب</w:t>
            </w:r>
            <w:r w:rsidR="00751A3D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 w:rsidR="00751A3D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أبو ظبي 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- 2017.</w:t>
            </w:r>
          </w:p>
          <w:p w:rsidR="006C6DE3" w:rsidRPr="0081206A" w:rsidRDefault="006C6DE3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الديمقراطية و حقوق الانسان 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-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جمعية ايدي جيل المستقبل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575D0A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نابلس-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897518"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11/2010.</w:t>
            </w:r>
          </w:p>
          <w:p w:rsidR="00897518" w:rsidRPr="0081206A" w:rsidRDefault="00897518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شبكة شباب ضد الفساد 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مركز الحياة للتنمية 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المجتمعية بالشراكة مع مؤسسة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آ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مان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575D0A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نابلس-  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من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7 إ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لى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12/2011.</w:t>
            </w:r>
          </w:p>
          <w:p w:rsidR="00897518" w:rsidRDefault="00897518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مهارات القيادة و الات</w:t>
            </w:r>
            <w:r w:rsidR="00E6627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صال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 w:rsidR="00E6627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شركاء في التنمية المستدامة</w:t>
            </w:r>
            <w:r w:rsidR="00E6627A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 xml:space="preserve">PSD 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- نابلس -</w:t>
            </w:r>
            <w:r w:rsidRPr="0081206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4/2011.</w:t>
            </w:r>
          </w:p>
          <w:p w:rsidR="00BE69B4" w:rsidRDefault="008B027B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برنامج المفاوضون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الشباب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- 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 xml:space="preserve"> مركز علم تسوية النزاعات و التصالح الاجتماعي 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-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وفاق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575D0A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رام الله - 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2004-2005</w:t>
            </w:r>
            <w:r w:rsidR="00BE69B4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.</w:t>
            </w:r>
          </w:p>
          <w:p w:rsidR="00575D0A" w:rsidRDefault="003D74F9" w:rsidP="00575D0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دورة بعنوان جيل جديد من المدافعين عن حقوق </w:t>
            </w:r>
            <w:r w:rsidR="003318D8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الإنسان</w:t>
            </w:r>
            <w:r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2E3082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3318D8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مؤسسة</w:t>
            </w:r>
            <w:r w:rsidR="002E3082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قيادات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575D0A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="00575D0A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رام الله</w:t>
            </w:r>
            <w:r w:rsidR="003318D8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12</w:t>
            </w:r>
            <w:r w:rsidR="003318D8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/201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1</w:t>
            </w:r>
            <w:r w:rsidR="00660B91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حتى 4/2012</w:t>
            </w:r>
            <w:r w:rsidR="00740E9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.</w:t>
            </w:r>
          </w:p>
          <w:p w:rsidR="00575D0A" w:rsidRPr="009363A5" w:rsidRDefault="00575D0A" w:rsidP="009363A5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دورات امتحانات رخصة قيادة الحاسوب الدولية </w:t>
            </w:r>
            <w:r w:rsidRPr="009363A5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>ICDL</w:t>
            </w:r>
            <w:r w:rsidRP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9363A5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 w:rsidRP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معهد سارة- </w:t>
            </w:r>
            <w:r w:rsid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أبو</w:t>
            </w:r>
            <w:r w:rsidRP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>ظبي -</w:t>
            </w:r>
            <w:r w:rsid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9363A5">
              <w:rPr>
                <w:rFonts w:asciiTheme="minorBidi" w:hAnsiTheme="minorBidi"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2016. </w:t>
            </w:r>
          </w:p>
          <w:p w:rsidR="00740E95" w:rsidRPr="002E3082" w:rsidRDefault="00740E95" w:rsidP="00660B91">
            <w:pPr>
              <w:pStyle w:val="ListParagraph"/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</w:p>
          <w:p w:rsidR="00897518" w:rsidRPr="0081206A" w:rsidRDefault="00897518" w:rsidP="00660B91">
            <w:pPr>
              <w:pStyle w:val="ListParagraph"/>
              <w:spacing w:after="0" w:line="360" w:lineRule="auto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</w:p>
          <w:p w:rsidR="00BC7385" w:rsidRPr="00D1182E" w:rsidRDefault="0029573F" w:rsidP="00660B91">
            <w:pPr>
              <w:pStyle w:val="a"/>
              <w:spacing w:after="0" w:line="360" w:lineRule="auto"/>
              <w:rPr>
                <w:rStyle w:val="Char3"/>
                <w:b/>
                <w:bCs/>
                <w:color w:val="auto"/>
                <w:sz w:val="36"/>
                <w:szCs w:val="36"/>
                <w:u w:val="single"/>
                <w:lang w:bidi="ar-SA"/>
              </w:rPr>
            </w:pPr>
            <w:r w:rsidRPr="00D1182E">
              <w:rPr>
                <w:rFonts w:asciiTheme="minorBidi" w:hAnsiTheme="minorBidi" w:cstheme="minorBidi"/>
                <w:color w:val="auto"/>
                <w:sz w:val="36"/>
                <w:szCs w:val="36"/>
                <w:u w:val="single"/>
                <w:lang w:val="ar-SA" w:bidi="ar-SA"/>
              </w:rPr>
              <w:t>الخبرات</w:t>
            </w:r>
            <w:r w:rsidR="00897518" w:rsidRPr="00D1182E">
              <w:rPr>
                <w:rStyle w:val="Char3"/>
                <w:rFonts w:hint="cs"/>
                <w:b/>
                <w:bCs/>
                <w:color w:val="auto"/>
                <w:sz w:val="36"/>
                <w:szCs w:val="36"/>
                <w:u w:val="single"/>
                <w:lang w:bidi="ar-SA"/>
              </w:rPr>
              <w:t>:</w:t>
            </w:r>
          </w:p>
          <w:p w:rsidR="0077541D" w:rsidRPr="0077541D" w:rsidRDefault="0077541D" w:rsidP="00660B91">
            <w:pPr>
              <w:spacing w:line="360" w:lineRule="auto"/>
              <w:rPr>
                <w:lang w:bidi="ar-SA"/>
              </w:rPr>
            </w:pPr>
          </w:p>
          <w:p w:rsidR="00023F33" w:rsidRPr="00023F33" w:rsidRDefault="00023F33" w:rsidP="00751A3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محاضرة في كلية القانون </w:t>
            </w:r>
            <w:r>
              <w:rPr>
                <w:rFonts w:cstheme="minorBidi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جامعة النجاح الوطنية 2016.</w:t>
            </w:r>
            <w:bookmarkStart w:id="0" w:name="_GoBack"/>
            <w:bookmarkEnd w:id="0"/>
          </w:p>
          <w:p w:rsidR="00913C79" w:rsidRPr="00BD7FFD" w:rsidRDefault="00632CDF" w:rsidP="00751A3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محامية مزاولة</w:t>
            </w:r>
            <w:r w:rsidR="00660B91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(</w:t>
            </w:r>
            <w:r w:rsidR="00751A3D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نقابة المحامين الفلسطينين)</w:t>
            </w:r>
            <w:r w:rsidR="003D74F9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.</w:t>
            </w:r>
          </w:p>
          <w:p w:rsidR="00BD7FFD" w:rsidRPr="00913C79" w:rsidRDefault="00BD7FFD" w:rsidP="00BD7F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تقديم دورة في القانون الدولي الإنساني - جامعة بيرزيت </w:t>
            </w:r>
            <w:r>
              <w:rPr>
                <w:rFonts w:cs="Times New Roman"/>
                <w:b/>
                <w:bCs/>
                <w:color w:val="auto"/>
                <w:sz w:val="28"/>
                <w:szCs w:val="28"/>
                <w:lang w:bidi="ar-SA"/>
              </w:rPr>
              <w:t>–</w:t>
            </w:r>
            <w:r>
              <w:rPr>
                <w:rFonts w:cs="Times New Roman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 xml:space="preserve"> 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7/2016.</w:t>
            </w:r>
          </w:p>
          <w:p w:rsidR="00740E95" w:rsidRPr="00740E95" w:rsidRDefault="00897518" w:rsidP="00751A3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lang w:bidi="ar-SA"/>
              </w:rPr>
            </w:pP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عضو في العيادة القانونية</w:t>
            </w:r>
            <w:r w:rsidR="00383C9E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(خدمات قانونية مجانية)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751A3D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جامعة النجاح </w:t>
            </w:r>
            <w:r w:rsidR="00751A3D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-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10/2010-</w:t>
            </w:r>
            <w:r w:rsidR="00740E95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9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/2011.</w:t>
            </w:r>
          </w:p>
          <w:p w:rsidR="0077541D" w:rsidRPr="00740E95" w:rsidRDefault="00740E95" w:rsidP="00660B91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lastRenderedPageBreak/>
              <w:t xml:space="preserve">منسقة 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ال</w:t>
            </w:r>
            <w:r w:rsidR="00751A3D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شبيبة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ل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أخوات د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ل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ا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ل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ف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ي ا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قل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يم محا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ف</w:t>
            </w:r>
            <w:r w:rsidR="00751A3D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ظة أ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ريحا و ا</w:t>
            </w:r>
            <w:r w:rsidRP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ل</w:t>
            </w: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أغوار 2009.</w:t>
            </w:r>
          </w:p>
          <w:p w:rsidR="00897518" w:rsidRDefault="0081206A" w:rsidP="00660B91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عضو اللجنة الثقافية الشبابية لبلدية أريحا 2004-2008.</w:t>
            </w:r>
          </w:p>
          <w:p w:rsidR="00913C79" w:rsidRPr="0081206A" w:rsidRDefault="00913C79" w:rsidP="00660B91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ناشطة في مجال حقوق المرأة.</w:t>
            </w:r>
          </w:p>
          <w:p w:rsidR="0081206A" w:rsidRPr="003D74F9" w:rsidRDefault="009363A5" w:rsidP="00660B91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فزت بمسابقة أ</w:t>
            </w:r>
            <w:r w:rsid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فضل مقترح حول دور المدافعين عن حقوق الانسان التي نضمها مكتب المفوضية السامية لحقو</w:t>
            </w:r>
            <w:r w:rsidR="003D74F9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ق</w:t>
            </w:r>
            <w:r w:rsidR="0081206A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الانسان و الهيئة المستقلة في 10-12-2010 لطلاب جامعة النجاح الوطنية.</w:t>
            </w:r>
          </w:p>
          <w:p w:rsidR="003D74F9" w:rsidRPr="0081206A" w:rsidRDefault="003D74F9" w:rsidP="00660B91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rtl w:val="0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فزت في مسابقة البحث القانوني حول الحق بالحياة التي نظمتها مؤسسة قيادات 2011</w:t>
            </w:r>
            <w:r w:rsidR="00660B91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>.</w:t>
            </w:r>
          </w:p>
          <w:p w:rsidR="0081206A" w:rsidRPr="0081206A" w:rsidRDefault="0081206A" w:rsidP="0092315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التطوع بمركز شؤون المرأة التابع للاونوروا </w:t>
            </w:r>
            <w:r w:rsidR="00E6627A">
              <w:rPr>
                <w:rFonts w:cs="Times New Roman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>UN</w:t>
            </w:r>
            <w:r w:rsidR="0092315C">
              <w:rPr>
                <w:rFonts w:cs="Times New Roman" w:hint="cs"/>
                <w:b/>
                <w:bCs/>
                <w:color w:val="auto"/>
                <w:sz w:val="28"/>
                <w:szCs w:val="28"/>
                <w:lang w:bidi="ar-SA"/>
              </w:rPr>
              <w:t xml:space="preserve"> من 9-2009 الى </w:t>
            </w:r>
            <w:r w:rsidR="0092315C">
              <w:rPr>
                <w:rFonts w:cs="Times New Roman"/>
                <w:b/>
                <w:bCs/>
                <w:color w:val="auto"/>
                <w:sz w:val="28"/>
                <w:szCs w:val="28"/>
                <w:rtl w:val="0"/>
                <w:lang w:bidi="ar-SA"/>
              </w:rPr>
              <w:t>12-2010</w:t>
            </w:r>
          </w:p>
          <w:p w:rsidR="0077541D" w:rsidRDefault="0077541D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  <w:lang w:bidi="ar-SA"/>
              </w:rPr>
            </w:pPr>
            <w:r w:rsidRPr="00D1182E">
              <w:rPr>
                <w:rFonts w:asciiTheme="minorBidi" w:hAnsiTheme="minorBidi" w:cstheme="minorBidi" w:hint="cs"/>
                <w:b/>
                <w:bCs/>
                <w:sz w:val="36"/>
                <w:szCs w:val="36"/>
                <w:u w:val="single"/>
                <w:lang w:bidi="ar-SA"/>
              </w:rPr>
              <w:t>المهارات:</w:t>
            </w:r>
          </w:p>
          <w:p w:rsidR="00660B91" w:rsidRPr="00D1182E" w:rsidRDefault="00660B91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  <w:rtl w:val="0"/>
              </w:rPr>
            </w:pPr>
          </w:p>
          <w:p w:rsidR="0077541D" w:rsidRDefault="0077541D" w:rsidP="00660B91">
            <w:pPr>
              <w:pStyle w:val="ListBullet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 w:val="0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>الحاسوب</w:t>
            </w:r>
            <w:r w:rsidR="003027D9"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3027D9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A"/>
              </w:rPr>
              <w:t>–</w:t>
            </w:r>
            <w:r w:rsidR="003027D9"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 xml:space="preserve"> الرخصة الدولية لقيادة الحاسوب ( </w:t>
            </w:r>
            <w:r w:rsidR="003027D9">
              <w:rPr>
                <w:rFonts w:asciiTheme="minorBidi" w:hAnsiTheme="minorBidi" w:cstheme="minorBidi"/>
                <w:b/>
                <w:bCs/>
                <w:sz w:val="28"/>
                <w:szCs w:val="28"/>
                <w:rtl w:val="0"/>
                <w:lang w:bidi="ar-SA"/>
              </w:rPr>
              <w:t xml:space="preserve"> ICDL</w:t>
            </w:r>
            <w:r w:rsidR="003027D9"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>.</w:t>
            </w:r>
          </w:p>
          <w:p w:rsidR="0077541D" w:rsidRDefault="0077541D" w:rsidP="00660B91">
            <w:pPr>
              <w:pStyle w:val="ListBullet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 w:val="0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>فن الكتابة و الخطابة.</w:t>
            </w:r>
          </w:p>
          <w:p w:rsidR="0077541D" w:rsidRDefault="0077541D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ind w:left="72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A"/>
              </w:rPr>
            </w:pPr>
          </w:p>
          <w:p w:rsidR="003027D9" w:rsidRDefault="0077541D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  <w:lang w:bidi="ar-SA"/>
              </w:rPr>
            </w:pPr>
            <w:r w:rsidRPr="00D1182E">
              <w:rPr>
                <w:rFonts w:asciiTheme="minorBidi" w:hAnsiTheme="minorBidi" w:cstheme="minorBidi" w:hint="cs"/>
                <w:b/>
                <w:bCs/>
                <w:sz w:val="36"/>
                <w:szCs w:val="36"/>
                <w:u w:val="single"/>
                <w:lang w:bidi="ar-SA"/>
              </w:rPr>
              <w:t>اللغات:</w:t>
            </w:r>
          </w:p>
          <w:p w:rsidR="00660B91" w:rsidRPr="00D1182E" w:rsidRDefault="00660B91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  <w:lang w:bidi="ar-SA"/>
              </w:rPr>
            </w:pPr>
          </w:p>
          <w:p w:rsidR="003027D9" w:rsidRDefault="003027D9" w:rsidP="00660B91">
            <w:pPr>
              <w:pStyle w:val="ListBullet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 w:val="0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SA"/>
              </w:rPr>
              <w:t xml:space="preserve"> العربية (اللغة الأم).</w:t>
            </w:r>
          </w:p>
          <w:p w:rsidR="003027D9" w:rsidRDefault="003027D9" w:rsidP="00660B91">
            <w:pPr>
              <w:pStyle w:val="ListBullet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A"/>
              </w:rPr>
            </w:pPr>
            <w:r w:rsidRPr="003027D9">
              <w:rPr>
                <w:rFonts w:asciiTheme="minorBidi" w:hAnsiTheme="minorBidi" w:cs="Arial" w:hint="cs"/>
                <w:b/>
                <w:bCs/>
                <w:sz w:val="28"/>
                <w:szCs w:val="28"/>
                <w:lang w:bidi="ar-SA"/>
              </w:rPr>
              <w:t>الانجليزية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 w:val="0"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lang w:bidi="ar-SA"/>
              </w:rPr>
              <w:t>(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 w:val="0"/>
                <w:lang w:bidi="ar-SA"/>
              </w:rPr>
              <w:t xml:space="preserve"> TOEFL </w:t>
            </w:r>
            <w:proofErr w:type="spellStart"/>
            <w:r>
              <w:rPr>
                <w:rFonts w:asciiTheme="minorBidi" w:hAnsiTheme="minorBidi" w:cs="Arial"/>
                <w:b/>
                <w:bCs/>
                <w:sz w:val="28"/>
                <w:szCs w:val="28"/>
                <w:rtl w:val="0"/>
                <w:lang w:bidi="ar-SA"/>
              </w:rPr>
              <w:t>Ibt</w:t>
            </w:r>
            <w:proofErr w:type="spellEnd"/>
            <w:r>
              <w:rPr>
                <w:rFonts w:asciiTheme="minorBidi" w:hAnsiTheme="minorBidi" w:cs="Arial"/>
                <w:b/>
                <w:bCs/>
                <w:sz w:val="28"/>
                <w:szCs w:val="28"/>
                <w:rtl w:val="0"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lang w:bidi="ar-SA"/>
              </w:rPr>
              <w:t>)</w:t>
            </w:r>
          </w:p>
          <w:p w:rsidR="003027D9" w:rsidRDefault="003027D9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Theme="minorBidi" w:hAnsiTheme="minorBidi" w:cstheme="minorBidi"/>
                <w:b/>
                <w:bCs/>
                <w:sz w:val="28"/>
                <w:szCs w:val="28"/>
                <w:rtl w:val="0"/>
                <w:lang w:bidi="ar-SA"/>
              </w:rPr>
            </w:pPr>
          </w:p>
          <w:p w:rsidR="0077541D" w:rsidRPr="0077541D" w:rsidRDefault="0077541D" w:rsidP="00660B91">
            <w:pPr>
              <w:pStyle w:val="ListBullet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Theme="minorBidi" w:hAnsiTheme="minorBidi" w:cstheme="minorBidi"/>
                <w:b/>
                <w:bCs/>
                <w:sz w:val="28"/>
                <w:szCs w:val="28"/>
                <w:rtl w:val="0"/>
              </w:rPr>
            </w:pPr>
          </w:p>
        </w:tc>
      </w:tr>
    </w:tbl>
    <w:p w:rsidR="00BC7385" w:rsidRDefault="00BC7385">
      <w:pPr>
        <w:rPr>
          <w:rFonts w:asciiTheme="minorBidi" w:hAnsiTheme="minorBidi" w:cstheme="minorBidi"/>
          <w:rtl w:val="0"/>
          <w:cs/>
        </w:rPr>
      </w:pPr>
    </w:p>
    <w:p w:rsidR="00BC7385" w:rsidRDefault="00BC7385">
      <w:pPr>
        <w:rPr>
          <w:rFonts w:asciiTheme="minorBidi" w:hAnsiTheme="minorBidi" w:cstheme="minorBidi"/>
          <w:rtl w:val="0"/>
          <w:cs/>
        </w:rPr>
      </w:pPr>
    </w:p>
    <w:sectPr w:rsidR="00BC7385" w:rsidSect="00B3480F">
      <w:pgSz w:w="11907" w:h="16839"/>
      <w:pgMar w:top="1440" w:right="1418" w:bottom="1440" w:left="1418" w:header="709" w:footer="709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26" w:rsidRDefault="00270F26">
      <w:pPr>
        <w:spacing w:after="0" w:line="240" w:lineRule="auto"/>
        <w:rPr>
          <w:rtl w:val="0"/>
          <w:cs/>
        </w:rPr>
      </w:pPr>
      <w:r>
        <w:separator/>
      </w:r>
    </w:p>
  </w:endnote>
  <w:endnote w:type="continuationSeparator" w:id="0">
    <w:p w:rsidR="00270F26" w:rsidRDefault="00270F26">
      <w:pPr>
        <w:spacing w:after="0" w:line="240" w:lineRule="auto"/>
        <w:rPr>
          <w:rtl w:val="0"/>
          <w:cs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26" w:rsidRDefault="00270F26">
      <w:pPr>
        <w:spacing w:after="0" w:line="240" w:lineRule="auto"/>
        <w:rPr>
          <w:rtl w:val="0"/>
          <w:cs/>
        </w:rPr>
      </w:pPr>
      <w:r>
        <w:separator/>
      </w:r>
    </w:p>
  </w:footnote>
  <w:footnote w:type="continuationSeparator" w:id="0">
    <w:p w:rsidR="00270F26" w:rsidRDefault="00270F26">
      <w:pPr>
        <w:spacing w:after="0" w:line="240" w:lineRule="auto"/>
        <w:rPr>
          <w:rtl w:val="0"/>
          <w:cs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cs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cs="Symbol" w:hint="default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"/>
      <w:lvlJc w:val="left"/>
      <w:pPr>
        <w:ind w:left="1080" w:hanging="360"/>
      </w:pPr>
      <w:rPr>
        <w:rFonts w:ascii="Wingdings 3" w:hAnsi="Wingdings 3" w:cs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"/>
      <w:lvlJc w:val="left"/>
      <w:pPr>
        <w:ind w:left="720" w:hanging="360"/>
      </w:pPr>
      <w:rPr>
        <w:rFonts w:ascii="Wingdings 3" w:hAnsi="Wingdings 3" w:cs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"/>
      <w:lvlJc w:val="left"/>
      <w:pPr>
        <w:ind w:left="360" w:hanging="360"/>
      </w:pPr>
      <w:rPr>
        <w:rFonts w:ascii="Wingdings 3" w:hAnsi="Wingdings 3" w:cs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>
    <w:nsid w:val="0DA655A9"/>
    <w:multiLevelType w:val="hybridMultilevel"/>
    <w:tmpl w:val="D0EEDE16"/>
    <w:lvl w:ilvl="0" w:tplc="83909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A2241"/>
    <w:multiLevelType w:val="hybridMultilevel"/>
    <w:tmpl w:val="CF36EF9E"/>
    <w:lvl w:ilvl="0" w:tplc="0E2A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F2E6E"/>
    <w:multiLevelType w:val="hybridMultilevel"/>
    <w:tmpl w:val="F482A270"/>
    <w:lvl w:ilvl="0" w:tplc="BCB0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15BF7"/>
    <w:multiLevelType w:val="hybridMultilevel"/>
    <w:tmpl w:val="AB2ADC8A"/>
    <w:lvl w:ilvl="0" w:tplc="6164A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01F4B"/>
    <w:multiLevelType w:val="hybridMultilevel"/>
    <w:tmpl w:val="B96015CE"/>
    <w:lvl w:ilvl="0" w:tplc="4704E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66A01"/>
    <w:multiLevelType w:val="hybridMultilevel"/>
    <w:tmpl w:val="B0FAD404"/>
    <w:lvl w:ilvl="0" w:tplc="8E969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B298F"/>
    <w:multiLevelType w:val="hybridMultilevel"/>
    <w:tmpl w:val="F2347BD0"/>
    <w:lvl w:ilvl="0" w:tplc="E7205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5"/>
  </w:num>
  <w:num w:numId="33">
    <w:abstractNumId w:val="16"/>
  </w:num>
  <w:num w:numId="34">
    <w:abstractNumId w:val="13"/>
  </w:num>
  <w:num w:numId="35">
    <w:abstractNumId w:val="14"/>
  </w:num>
  <w:num w:numId="36">
    <w:abstractNumId w:val="12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C6DE3"/>
    <w:rsid w:val="00023F33"/>
    <w:rsid w:val="00083A9B"/>
    <w:rsid w:val="000D1FEA"/>
    <w:rsid w:val="000E7601"/>
    <w:rsid w:val="00160225"/>
    <w:rsid w:val="001B0B93"/>
    <w:rsid w:val="0020542B"/>
    <w:rsid w:val="002639D0"/>
    <w:rsid w:val="00270F26"/>
    <w:rsid w:val="0029573F"/>
    <w:rsid w:val="002B7CAC"/>
    <w:rsid w:val="002E3082"/>
    <w:rsid w:val="003027D9"/>
    <w:rsid w:val="00312808"/>
    <w:rsid w:val="003318D8"/>
    <w:rsid w:val="00383C9E"/>
    <w:rsid w:val="003D74F9"/>
    <w:rsid w:val="00407A18"/>
    <w:rsid w:val="00430A20"/>
    <w:rsid w:val="00440977"/>
    <w:rsid w:val="00454864"/>
    <w:rsid w:val="00575D0A"/>
    <w:rsid w:val="005E4CDA"/>
    <w:rsid w:val="00632CDF"/>
    <w:rsid w:val="00660B91"/>
    <w:rsid w:val="006858B9"/>
    <w:rsid w:val="006C6DE3"/>
    <w:rsid w:val="007006CB"/>
    <w:rsid w:val="007218C2"/>
    <w:rsid w:val="00740E95"/>
    <w:rsid w:val="00741982"/>
    <w:rsid w:val="00741C6F"/>
    <w:rsid w:val="00751974"/>
    <w:rsid w:val="00751A3D"/>
    <w:rsid w:val="00772777"/>
    <w:rsid w:val="0077541D"/>
    <w:rsid w:val="007A391D"/>
    <w:rsid w:val="007B36BD"/>
    <w:rsid w:val="007D1082"/>
    <w:rsid w:val="007D6C84"/>
    <w:rsid w:val="00806E93"/>
    <w:rsid w:val="0081206A"/>
    <w:rsid w:val="008436A7"/>
    <w:rsid w:val="0084710D"/>
    <w:rsid w:val="008643D8"/>
    <w:rsid w:val="00897518"/>
    <w:rsid w:val="008A2B6E"/>
    <w:rsid w:val="008B027B"/>
    <w:rsid w:val="008C7B21"/>
    <w:rsid w:val="008F2235"/>
    <w:rsid w:val="00913C79"/>
    <w:rsid w:val="0092315C"/>
    <w:rsid w:val="0093114B"/>
    <w:rsid w:val="009320D5"/>
    <w:rsid w:val="009363A5"/>
    <w:rsid w:val="00936EE6"/>
    <w:rsid w:val="009C14AD"/>
    <w:rsid w:val="00A84F6D"/>
    <w:rsid w:val="00A93788"/>
    <w:rsid w:val="00B000F6"/>
    <w:rsid w:val="00B02BF7"/>
    <w:rsid w:val="00B3480F"/>
    <w:rsid w:val="00BA4BC6"/>
    <w:rsid w:val="00BC7385"/>
    <w:rsid w:val="00BD7FFD"/>
    <w:rsid w:val="00BE69B4"/>
    <w:rsid w:val="00BF3B92"/>
    <w:rsid w:val="00CE6988"/>
    <w:rsid w:val="00D024A6"/>
    <w:rsid w:val="00D1182E"/>
    <w:rsid w:val="00D151B7"/>
    <w:rsid w:val="00D20300"/>
    <w:rsid w:val="00D26612"/>
    <w:rsid w:val="00D378AB"/>
    <w:rsid w:val="00DA17B1"/>
    <w:rsid w:val="00E6627A"/>
    <w:rsid w:val="00F12CD3"/>
    <w:rsid w:val="00F25423"/>
    <w:rsid w:val="00F72B17"/>
    <w:rsid w:val="00FA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rtl/>
        <w:lang w:val="en-US" w:eastAsia="en-US" w:bidi="th-TH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4B"/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3114B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 w:cstheme="majorBid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14B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48" w:space="1" w:color="9FB8CD" w:themeColor="accent2"/>
      </w:pBdr>
      <w:spacing w:before="240" w:after="80"/>
      <w:ind w:left="144"/>
      <w:outlineLvl w:val="1"/>
    </w:pPr>
    <w:rPr>
      <w:rFonts w:asciiTheme="majorHAnsi" w:hAnsiTheme="majorHAnsi" w:cstheme="majorBid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14B"/>
    <w:pPr>
      <w:pBdr>
        <w:top w:val="single" w:sz="6" w:space="1" w:color="A6A6A6" w:themeColor="background1" w:themeShade="A6"/>
        <w:left w:val="single" w:sz="6" w:space="1" w:color="A6A6A6" w:themeColor="background1" w:themeShade="A6"/>
        <w:bottom w:val="single" w:sz="6" w:space="1" w:color="A6A6A6" w:themeColor="background1" w:themeShade="A6"/>
        <w:right w:val="single" w:sz="48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 w:cstheme="majorBid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14B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 w:cstheme="majorBid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14B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 w:cstheme="majorBid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14B"/>
    <w:pPr>
      <w:spacing w:before="200" w:after="80"/>
      <w:outlineLvl w:val="5"/>
    </w:pPr>
    <w:rPr>
      <w:rFonts w:asciiTheme="majorHAnsi" w:hAnsiTheme="majorHAnsi" w:cstheme="majorBidi"/>
      <w:b/>
      <w:bCs/>
      <w:color w:val="7F7F7F" w:themeColor="background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14B"/>
    <w:pPr>
      <w:spacing w:before="200" w:after="80"/>
      <w:outlineLvl w:val="6"/>
    </w:pPr>
    <w:rPr>
      <w:rFonts w:asciiTheme="majorHAnsi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14B"/>
    <w:pPr>
      <w:spacing w:before="200" w:after="80"/>
      <w:outlineLvl w:val="7"/>
    </w:pPr>
    <w:rPr>
      <w:rFonts w:asciiTheme="majorHAnsi" w:hAnsiTheme="majorHAnsi" w:cstheme="majorBidi"/>
      <w:color w:val="9FB8CD" w:themeColor="accen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14B"/>
    <w:pPr>
      <w:spacing w:before="200" w:after="80"/>
      <w:outlineLvl w:val="8"/>
    </w:pPr>
    <w:rPr>
      <w:rFonts w:asciiTheme="majorHAnsi" w:hAnsiTheme="majorHAnsi" w:cstheme="majorBidi"/>
      <w:i/>
      <w:iCs/>
      <w:color w:val="9FB8CD" w:themeColor="accen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31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9311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11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4B"/>
    <w:rPr>
      <w:rFonts w:cs="Times New Roman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11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4B"/>
    <w:rPr>
      <w:rFonts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14B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rsid w:val="0093114B"/>
    <w:pPr>
      <w:numPr>
        <w:numId w:val="26"/>
      </w:numPr>
      <w:spacing w:after="120"/>
      <w:contextualSpacing/>
    </w:pPr>
  </w:style>
  <w:style w:type="paragraph" w:customStyle="1" w:styleId="a">
    <w:name w:val="مقطع"/>
    <w:basedOn w:val="Normal"/>
    <w:next w:val="Normal"/>
    <w:link w:val="Char"/>
    <w:uiPriority w:val="1"/>
    <w:qFormat/>
    <w:rsid w:val="0093114B"/>
    <w:pPr>
      <w:spacing w:after="120" w:line="240" w:lineRule="auto"/>
      <w:contextualSpacing/>
    </w:pPr>
    <w:rPr>
      <w:rFonts w:asciiTheme="majorHAnsi" w:hAnsiTheme="majorHAnsi" w:cstheme="majorBidi"/>
      <w:b/>
      <w:bCs/>
      <w:color w:val="9FB8CD" w:themeColor="accent2"/>
      <w:sz w:val="24"/>
      <w:szCs w:val="24"/>
    </w:rPr>
  </w:style>
  <w:style w:type="paragraph" w:customStyle="1" w:styleId="a0">
    <w:name w:val="مقطع فرعي"/>
    <w:basedOn w:val="Normal"/>
    <w:link w:val="Char0"/>
    <w:uiPriority w:val="3"/>
    <w:qFormat/>
    <w:rsid w:val="0093114B"/>
    <w:pPr>
      <w:spacing w:before="40" w:after="80" w:line="240" w:lineRule="auto"/>
    </w:pPr>
    <w:rPr>
      <w:rFonts w:asciiTheme="majorHAnsi" w:hAnsiTheme="majorHAnsi" w:cstheme="majorBidi"/>
      <w:b/>
      <w:bCs/>
      <w:color w:val="727CA3" w:themeColor="accent1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93114B"/>
    <w:rPr>
      <w:i/>
      <w:iCs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93114B"/>
    <w:rPr>
      <w:rFonts w:cs="Times New Roman"/>
      <w:i/>
      <w:iCs/>
      <w:color w:val="7F7F7F" w:themeColor="background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14B"/>
    <w:rPr>
      <w:rFonts w:asciiTheme="majorHAnsi" w:hAnsiTheme="majorHAnsi" w:cstheme="majorBidi"/>
      <w:color w:val="628BAD" w:themeColor="accent2" w:themeShade="BF"/>
      <w:spacing w:val="5"/>
      <w:sz w:val="20"/>
      <w:szCs w:val="20"/>
    </w:rPr>
  </w:style>
  <w:style w:type="paragraph" w:customStyle="1" w:styleId="a1">
    <w:name w:val="الاسم الشخصي"/>
    <w:basedOn w:val="NoSpacing"/>
    <w:link w:val="Char1"/>
    <w:uiPriority w:val="1"/>
    <w:qFormat/>
    <w:rsid w:val="0093114B"/>
    <w:pPr>
      <w:jc w:val="right"/>
    </w:pPr>
    <w:rPr>
      <w:rFonts w:asciiTheme="majorHAnsi" w:hAnsiTheme="majorHAnsi" w:cstheme="majorBid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93114B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93114B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3114B"/>
    <w:rPr>
      <w:rFonts w:asciiTheme="majorHAnsi" w:hAnsiTheme="majorHAnsi" w:cstheme="majorBidi"/>
      <w:i/>
      <w:iCs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93114B"/>
    <w:pPr>
      <w:spacing w:after="0" w:line="240" w:lineRule="auto"/>
    </w:pPr>
    <w:rPr>
      <w:rFonts w:asciiTheme="majorHAnsi" w:hAnsiTheme="majorHAnsi" w:cstheme="majorBidi"/>
      <w:bCs/>
      <w:color w:val="9FB8CD" w:themeColor="accent2"/>
      <w:sz w:val="16"/>
      <w:szCs w:val="16"/>
    </w:rPr>
  </w:style>
  <w:style w:type="character" w:styleId="Emphasis">
    <w:name w:val="Emphasis"/>
    <w:uiPriority w:val="20"/>
    <w:qFormat/>
    <w:rsid w:val="0093114B"/>
    <w:rPr>
      <w:b/>
      <w:bCs/>
      <w:i/>
      <w:iCs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93114B"/>
    <w:rPr>
      <w:rFonts w:cs="Times New Roman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3114B"/>
    <w:rPr>
      <w:rFonts w:asciiTheme="majorHAnsi" w:hAnsiTheme="majorHAnsi" w:cstheme="majorBidi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14B"/>
    <w:rPr>
      <w:rFonts w:asciiTheme="majorHAnsi" w:hAnsiTheme="majorHAnsi" w:cstheme="majorBidi"/>
      <w:color w:val="595959" w:themeColor="text1" w:themeTint="A6"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14B"/>
    <w:rPr>
      <w:rFonts w:asciiTheme="majorHAnsi" w:hAnsiTheme="majorHAnsi" w:cstheme="majorBidi"/>
      <w:color w:val="595959" w:themeColor="text1" w:themeTint="A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14B"/>
    <w:rPr>
      <w:rFonts w:asciiTheme="majorHAnsi" w:hAnsiTheme="majorHAnsi" w:cstheme="majorBidi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14B"/>
    <w:rPr>
      <w:rFonts w:asciiTheme="majorHAnsi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14B"/>
    <w:rPr>
      <w:rFonts w:asciiTheme="majorHAnsi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14B"/>
    <w:rPr>
      <w:rFonts w:asciiTheme="majorHAnsi" w:hAnsiTheme="majorHAnsi" w:cstheme="majorBidi"/>
      <w:color w:val="9FB8CD" w:themeColor="accent2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14B"/>
    <w:rPr>
      <w:rFonts w:asciiTheme="majorHAnsi" w:hAnsiTheme="majorHAnsi" w:cstheme="majorBidi"/>
      <w:i/>
      <w:iCs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3114B"/>
    <w:rPr>
      <w:rFonts w:cs="Times New Roman"/>
      <w:b/>
      <w:bCs/>
      <w:i/>
      <w:iCs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93114B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14B"/>
    <w:rPr>
      <w:rFonts w:asciiTheme="majorHAnsi" w:hAnsiTheme="majorHAnsi" w:cstheme="majorBidi"/>
      <w:i/>
      <w:iCs/>
      <w:color w:val="FFFFFF" w:themeColor="background1"/>
      <w:sz w:val="20"/>
      <w:szCs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sid w:val="0093114B"/>
    <w:rPr>
      <w:rFonts w:cs="Times New Roman"/>
      <w:b/>
      <w:bCs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93114B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3114B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3114B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93114B"/>
    <w:rPr>
      <w:rFonts w:asciiTheme="minorHAnsi" w:hAnsiTheme="minorHAnsi" w:cstheme="minorBidi"/>
      <w:b/>
      <w:bCs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93114B"/>
    <w:rPr>
      <w:rFonts w:cs="Times New Roman"/>
      <w:i/>
      <w:iCs/>
      <w:color w:val="737373" w:themeColor="text1" w:themeTint="8C"/>
      <w:kern w:val="16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3114B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3114B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2">
    <w:name w:val="عنوان المرسل"/>
    <w:basedOn w:val="NoSpacing"/>
    <w:link w:val="Char2"/>
    <w:uiPriority w:val="1"/>
    <w:semiHidden/>
    <w:unhideWhenUsed/>
    <w:qFormat/>
    <w:rsid w:val="0093114B"/>
    <w:pPr>
      <w:spacing w:before="200" w:line="276" w:lineRule="auto"/>
      <w:contextualSpacing/>
      <w:jc w:val="right"/>
    </w:pPr>
    <w:rPr>
      <w:rFonts w:asciiTheme="majorHAnsi" w:hAnsiTheme="majorHAnsi" w:cstheme="majorBid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93114B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3114B"/>
    <w:rPr>
      <w:rFonts w:asciiTheme="majorHAnsi" w:hAnsiTheme="majorHAnsi" w:cstheme="majorBid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93114B"/>
    <w:pPr>
      <w:spacing w:line="240" w:lineRule="auto"/>
    </w:pPr>
    <w:rPr>
      <w:rFonts w:asciiTheme="majorHAnsi" w:hAnsiTheme="majorHAnsi" w:cstheme="majorBidi"/>
      <w:color w:val="9FB8C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3114B"/>
    <w:rPr>
      <w:rFonts w:asciiTheme="majorHAnsi" w:hAnsiTheme="majorHAnsi" w:cstheme="majorBidi"/>
      <w:color w:val="9FB8CD" w:themeColor="accent2"/>
      <w:sz w:val="52"/>
      <w:szCs w:val="52"/>
    </w:rPr>
  </w:style>
  <w:style w:type="character" w:customStyle="1" w:styleId="Char1">
    <w:name w:val="اسم شخصي من نوع Char"/>
    <w:basedOn w:val="NoSpacingChar"/>
    <w:link w:val="a1"/>
    <w:uiPriority w:val="1"/>
    <w:rsid w:val="0093114B"/>
    <w:rPr>
      <w:rFonts w:asciiTheme="majorHAnsi" w:hAnsiTheme="majorHAnsi" w:cstheme="majorBidi"/>
      <w:color w:val="525A7D" w:themeColor="accent1" w:themeShade="BF"/>
      <w:sz w:val="40"/>
      <w:szCs w:val="40"/>
    </w:rPr>
  </w:style>
  <w:style w:type="character" w:customStyle="1" w:styleId="Char">
    <w:name w:val="مقطع من نوع Char"/>
    <w:basedOn w:val="DefaultParagraphFont"/>
    <w:link w:val="a"/>
    <w:uiPriority w:val="1"/>
    <w:rsid w:val="0093114B"/>
    <w:rPr>
      <w:rFonts w:asciiTheme="majorHAnsi" w:hAnsiTheme="majorHAnsi" w:cstheme="majorBidi"/>
      <w:b/>
      <w:bCs/>
      <w:color w:val="9FB8CD" w:themeColor="accent2"/>
      <w:sz w:val="24"/>
      <w:szCs w:val="24"/>
    </w:rPr>
  </w:style>
  <w:style w:type="character" w:customStyle="1" w:styleId="Char0">
    <w:name w:val="مقطع فرعي من نوع Char"/>
    <w:basedOn w:val="DefaultParagraphFont"/>
    <w:link w:val="a0"/>
    <w:uiPriority w:val="3"/>
    <w:rsid w:val="0093114B"/>
    <w:rPr>
      <w:rFonts w:asciiTheme="majorHAnsi" w:hAnsiTheme="majorHAnsi" w:cstheme="majorBidi"/>
      <w:b/>
      <w:bCs/>
      <w:color w:val="727CA3" w:themeColor="accent1"/>
      <w:sz w:val="18"/>
      <w:szCs w:val="18"/>
    </w:rPr>
  </w:style>
  <w:style w:type="character" w:customStyle="1" w:styleId="Char2">
    <w:name w:val="عنوان مرسل من نوع Char"/>
    <w:basedOn w:val="NoSpacingChar"/>
    <w:link w:val="a2"/>
    <w:uiPriority w:val="1"/>
    <w:rsid w:val="0093114B"/>
    <w:rPr>
      <w:rFonts w:asciiTheme="majorHAnsi" w:hAnsiTheme="majorHAnsi" w:cstheme="majorBid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93114B"/>
    <w:rPr>
      <w:color w:val="808080"/>
    </w:rPr>
  </w:style>
  <w:style w:type="paragraph" w:customStyle="1" w:styleId="a3">
    <w:name w:val="تاريخ المقطع الفرعي"/>
    <w:basedOn w:val="a"/>
    <w:link w:val="Char3"/>
    <w:uiPriority w:val="4"/>
    <w:qFormat/>
    <w:rsid w:val="0093114B"/>
    <w:rPr>
      <w:color w:val="727CA3" w:themeColor="accent1"/>
      <w:sz w:val="18"/>
      <w:szCs w:val="18"/>
    </w:rPr>
  </w:style>
  <w:style w:type="paragraph" w:customStyle="1" w:styleId="a4">
    <w:name w:val="نص المقطع الفرعي"/>
    <w:basedOn w:val="Normal"/>
    <w:uiPriority w:val="5"/>
    <w:qFormat/>
    <w:rsid w:val="0093114B"/>
    <w:pPr>
      <w:spacing w:after="320"/>
      <w:contextualSpacing/>
    </w:pPr>
  </w:style>
  <w:style w:type="character" w:customStyle="1" w:styleId="Char3">
    <w:name w:val="تاريخ مقطع فرعي من نوع Char"/>
    <w:basedOn w:val="Char0"/>
    <w:link w:val="a3"/>
    <w:uiPriority w:val="4"/>
    <w:rsid w:val="0093114B"/>
    <w:rPr>
      <w:rFonts w:asciiTheme="majorHAnsi" w:hAnsiTheme="majorHAnsi" w:cstheme="majorBidi"/>
      <w:b/>
      <w:bCs/>
      <w:color w:val="727CA3" w:themeColor="accent1"/>
      <w:sz w:val="18"/>
      <w:szCs w:val="18"/>
    </w:rPr>
  </w:style>
  <w:style w:type="paragraph" w:customStyle="1" w:styleId="a5">
    <w:name w:val="صفحة أولى ذات تذييل"/>
    <w:basedOn w:val="Footer"/>
    <w:uiPriority w:val="34"/>
    <w:rsid w:val="0093114B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a6">
    <w:name w:val="صفحة أولى ذات رأس"/>
    <w:basedOn w:val="Header"/>
    <w:qFormat/>
    <w:rsid w:val="0093114B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7">
    <w:name w:val="نص العنوان"/>
    <w:basedOn w:val="NoSpacing"/>
    <w:uiPriority w:val="2"/>
    <w:qFormat/>
    <w:rsid w:val="0093114B"/>
    <w:pPr>
      <w:spacing w:before="200" w:line="276" w:lineRule="auto"/>
      <w:contextualSpacing/>
      <w:jc w:val="right"/>
    </w:pPr>
    <w:rPr>
      <w:rFonts w:asciiTheme="majorHAnsi" w:hAnsiTheme="majorHAnsi" w:cstheme="majorBidi"/>
      <w:color w:val="9FB8CD" w:themeColor="accent2"/>
      <w:sz w:val="18"/>
      <w:szCs w:val="18"/>
    </w:rPr>
  </w:style>
  <w:style w:type="paragraph" w:customStyle="1" w:styleId="a8">
    <w:name w:val="محاذاة رأس الصفحة لليسار"/>
    <w:basedOn w:val="Header"/>
    <w:uiPriority w:val="35"/>
    <w:semiHidden/>
    <w:unhideWhenUsed/>
    <w:qFormat/>
    <w:rsid w:val="0093114B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a9">
    <w:name w:val="محاذاة تذييل الصفحة لليسار"/>
    <w:basedOn w:val="Normal"/>
    <w:next w:val="a0"/>
    <w:uiPriority w:val="35"/>
    <w:semiHidden/>
    <w:unhideWhenUsed/>
    <w:qFormat/>
    <w:rsid w:val="0093114B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aa">
    <w:name w:val="محاذاة رأس الصفحة لليمين"/>
    <w:basedOn w:val="Header"/>
    <w:uiPriority w:val="35"/>
    <w:semiHidden/>
    <w:unhideWhenUsed/>
    <w:qFormat/>
    <w:rsid w:val="0093114B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ab">
    <w:name w:val="محاذاة تذييل الصفحة لليمين"/>
    <w:basedOn w:val="Footer"/>
    <w:uiPriority w:val="35"/>
    <w:semiHidden/>
    <w:unhideWhenUsed/>
    <w:qFormat/>
    <w:rsid w:val="0093114B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ListParagraph">
    <w:name w:val="List Paragraph"/>
    <w:basedOn w:val="Normal"/>
    <w:uiPriority w:val="34"/>
    <w:qFormat/>
    <w:rsid w:val="006C6DE3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601;&#1575;&#1583;&#1610;\Desktop\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5FBB70EC6E4230AC743C9C353FDB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9BA2511-1ECF-4A02-9868-31D32860B765}"/>
      </w:docPartPr>
      <w:docPartBody>
        <w:p w:rsidR="000B4407" w:rsidRDefault="0028055D">
          <w:pPr>
            <w:pStyle w:val="815FBB70EC6E4230AC743C9C353FDB7F"/>
          </w:pPr>
          <w:r>
            <w:rPr>
              <w:rStyle w:val="PlaceholderText"/>
              <w:rFonts w:cs="Times New Roman"/>
              <w:rtl/>
              <w:lang w:val="ar-SA"/>
            </w:rPr>
            <w:t>اختركتلةإنشاء</w:t>
          </w:r>
          <w:r>
            <w:rPr>
              <w:rStyle w:val="PlaceholderText"/>
              <w:rFonts w:cs="Calibri"/>
              <w:rtl/>
              <w:lang w:val="ar-SA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8055D"/>
    <w:rsid w:val="000B36B7"/>
    <w:rsid w:val="000B4407"/>
    <w:rsid w:val="000D4BB6"/>
    <w:rsid w:val="001A4FFD"/>
    <w:rsid w:val="0028055D"/>
    <w:rsid w:val="002A173E"/>
    <w:rsid w:val="00320C6E"/>
    <w:rsid w:val="003C0F24"/>
    <w:rsid w:val="00404388"/>
    <w:rsid w:val="004206A7"/>
    <w:rsid w:val="004C4EC1"/>
    <w:rsid w:val="0050098C"/>
    <w:rsid w:val="00501DDB"/>
    <w:rsid w:val="00685238"/>
    <w:rsid w:val="00773DDB"/>
    <w:rsid w:val="00786024"/>
    <w:rsid w:val="008F4052"/>
    <w:rsid w:val="009B3174"/>
    <w:rsid w:val="00B433E8"/>
    <w:rsid w:val="00BD3A67"/>
    <w:rsid w:val="00CA702F"/>
    <w:rsid w:val="00D12AC0"/>
    <w:rsid w:val="00D273A5"/>
    <w:rsid w:val="00DE0905"/>
    <w:rsid w:val="00E56819"/>
    <w:rsid w:val="00E6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B4407"/>
    <w:rPr>
      <w:color w:val="808080"/>
    </w:rPr>
  </w:style>
  <w:style w:type="paragraph" w:customStyle="1" w:styleId="815FBB70EC6E4230AC743C9C353FDB7F">
    <w:name w:val="815FBB70EC6E4230AC743C9C353FDB7F"/>
    <w:rsid w:val="000B4407"/>
    <w:pPr>
      <w:bidi/>
    </w:pPr>
  </w:style>
  <w:style w:type="paragraph" w:customStyle="1" w:styleId="AE656A855E94475FA6360C18B02F184E">
    <w:name w:val="AE656A855E94475FA6360C18B02F184E"/>
    <w:rsid w:val="000B4407"/>
    <w:pPr>
      <w:bidi/>
    </w:pPr>
  </w:style>
  <w:style w:type="paragraph" w:customStyle="1" w:styleId="1422FBA110CE45E899678ED42CC0B391">
    <w:name w:val="1422FBA110CE45E899678ED42CC0B391"/>
    <w:rsid w:val="000B4407"/>
    <w:pPr>
      <w:bidi/>
    </w:pPr>
  </w:style>
  <w:style w:type="paragraph" w:customStyle="1" w:styleId="DA08B777DCE449A397BB04B446D018FB">
    <w:name w:val="DA08B777DCE449A397BB04B446D018FB"/>
    <w:rsid w:val="000B4407"/>
    <w:pPr>
      <w:bidi/>
    </w:pPr>
  </w:style>
  <w:style w:type="paragraph" w:customStyle="1" w:styleId="75D0B5CBA4BB41A98A4E6CB5949D07C9">
    <w:name w:val="75D0B5CBA4BB41A98A4E6CB5949D07C9"/>
    <w:rsid w:val="000B4407"/>
    <w:pPr>
      <w:bidi/>
    </w:pPr>
  </w:style>
  <w:style w:type="paragraph" w:customStyle="1" w:styleId="D28EF13DC12C4EBBA49F680F0F38030F">
    <w:name w:val="D28EF13DC12C4EBBA49F680F0F38030F"/>
    <w:rsid w:val="000B4407"/>
    <w:pPr>
      <w:bidi/>
    </w:pPr>
  </w:style>
  <w:style w:type="paragraph" w:customStyle="1" w:styleId="FCD1E074CBE1439D8C490BF94BD29A2F">
    <w:name w:val="FCD1E074CBE1439D8C490BF94BD29A2F"/>
    <w:rsid w:val="000B4407"/>
    <w:pPr>
      <w:bidi/>
    </w:pPr>
  </w:style>
  <w:style w:type="paragraph" w:customStyle="1" w:styleId="3441F925890B4B46BBD5546E5FF845A1">
    <w:name w:val="3441F925890B4B46BBD5546E5FF845A1"/>
    <w:rsid w:val="000B4407"/>
    <w:pPr>
      <w:bidi/>
    </w:pPr>
  </w:style>
  <w:style w:type="paragraph" w:customStyle="1" w:styleId="a">
    <w:name w:val="تاريخ المقطع الفرعي"/>
    <w:basedOn w:val="Normal"/>
    <w:link w:val="Char"/>
    <w:uiPriority w:val="4"/>
    <w:qFormat/>
    <w:rsid w:val="000B4407"/>
    <w:pPr>
      <w:spacing w:after="120" w:line="240" w:lineRule="auto"/>
      <w:contextualSpacing/>
    </w:pPr>
    <w:rPr>
      <w:rFonts w:asciiTheme="majorHAnsi" w:eastAsiaTheme="minorHAnsi" w:hAnsiTheme="majorHAnsi" w:cstheme="majorBidi"/>
      <w:color w:val="4F81BD" w:themeColor="accent1"/>
      <w:sz w:val="18"/>
      <w:szCs w:val="18"/>
      <w:lang w:bidi="th-TH"/>
    </w:rPr>
  </w:style>
  <w:style w:type="character" w:customStyle="1" w:styleId="Char">
    <w:name w:val="تاريخ مقطع فرعي من نوع Char"/>
    <w:basedOn w:val="DefaultParagraphFont"/>
    <w:link w:val="a"/>
    <w:uiPriority w:val="4"/>
    <w:rsid w:val="000B4407"/>
    <w:rPr>
      <w:rFonts w:asciiTheme="majorHAnsi" w:eastAsiaTheme="minorHAnsi" w:hAnsiTheme="majorHAnsi" w:cstheme="majorBidi"/>
      <w:color w:val="4F81BD" w:themeColor="accent1"/>
      <w:sz w:val="18"/>
      <w:szCs w:val="18"/>
      <w:lang w:bidi="th-TH"/>
    </w:rPr>
  </w:style>
  <w:style w:type="paragraph" w:customStyle="1" w:styleId="2A83104AC9D444CCB98E24314FF98055">
    <w:name w:val="2A83104AC9D444CCB98E24314FF98055"/>
    <w:rsid w:val="000B4407"/>
    <w:pPr>
      <w:bidi/>
    </w:pPr>
  </w:style>
  <w:style w:type="paragraph" w:customStyle="1" w:styleId="6685CE00F557425CBD0107837CE2D78E">
    <w:name w:val="6685CE00F557425CBD0107837CE2D78E"/>
    <w:rsid w:val="000B4407"/>
    <w:pPr>
      <w:bidi/>
    </w:pPr>
  </w:style>
  <w:style w:type="paragraph" w:customStyle="1" w:styleId="43E36B847DA043418A22B2012E3B32FC">
    <w:name w:val="43E36B847DA043418A22B2012E3B32FC"/>
    <w:rsid w:val="000B4407"/>
    <w:pPr>
      <w:bidi/>
    </w:pPr>
  </w:style>
  <w:style w:type="paragraph" w:customStyle="1" w:styleId="5C4AA9A9C1A14A4ABF5D24647925F897">
    <w:name w:val="5C4AA9A9C1A14A4ABF5D24647925F897"/>
    <w:rsid w:val="000B4407"/>
    <w:pPr>
      <w:bidi/>
    </w:pPr>
  </w:style>
  <w:style w:type="paragraph" w:customStyle="1" w:styleId="AD07D1C3C2174839A6DF8345EBFAE178">
    <w:name w:val="AD07D1C3C2174839A6DF8345EBFAE178"/>
    <w:rsid w:val="000B4407"/>
    <w:pPr>
      <w:bidi/>
    </w:pPr>
  </w:style>
  <w:style w:type="paragraph" w:customStyle="1" w:styleId="E44E732FDF8A4171B88EBF9F189EB432">
    <w:name w:val="E44E732FDF8A4171B88EBF9F189EB432"/>
    <w:rsid w:val="000B4407"/>
    <w:pPr>
      <w:bidi/>
    </w:pPr>
  </w:style>
  <w:style w:type="paragraph" w:customStyle="1" w:styleId="A1A39C35C3094188BFEAA3489C0F8087">
    <w:name w:val="A1A39C35C3094188BFEAA3489C0F8087"/>
    <w:rsid w:val="000B4407"/>
    <w:pPr>
      <w:bidi/>
    </w:pPr>
  </w:style>
  <w:style w:type="paragraph" w:customStyle="1" w:styleId="14884C547E6B48FD8FB78FFE9D6FC6CC">
    <w:name w:val="14884C547E6B48FD8FB78FFE9D6FC6CC"/>
    <w:rsid w:val="000B4407"/>
    <w:pPr>
      <w:bidi/>
    </w:pPr>
  </w:style>
  <w:style w:type="paragraph" w:customStyle="1" w:styleId="9574AEAD170D47CB9B30BD88DCC2AF6A">
    <w:name w:val="9574AEAD170D47CB9B30BD88DCC2AF6A"/>
    <w:rsid w:val="000B440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8EBB953-5FBA-499E-9A4C-5E6E63263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فادي</dc:creator>
  <cp:lastModifiedBy>Haneen</cp:lastModifiedBy>
  <cp:revision>2</cp:revision>
  <dcterms:created xsi:type="dcterms:W3CDTF">2018-04-12T05:20:00Z</dcterms:created>
  <dcterms:modified xsi:type="dcterms:W3CDTF">2018-04-12T05:20:00Z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